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22  普罗米修斯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总页数：106</w:t>
      </w:r>
    </w:p>
    <w:p>
      <w:r>
        <w:t>更多请访问教客网: www.jiaokey.com</w:t>
      </w:r>
    </w:p>
    <w:p>
      <w:r>
        <w:t>学生版课外必读丛书  22  普罗米修斯 评论地址：https://www.jiaokey.com/book/detail/12959644.html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