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苹果树下的青藤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苹果树下的青藤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本书出售、求购地址：https://www.jiaokey.com/book/detail/12959620.html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关键词搜索：https://www.jiaokey.com/tag/苹果树下的青藤.html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