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半小时妈妈  0-2岁  下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半小时妈妈  0-2岁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本书出售、求购地址：https://www.jiaokey.com/book/detail/12959612.html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关键词搜索：https://www.jiaokey.com/tag/半小时妈妈  0-2岁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