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学生人生健康中的108个怎么办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学生人生健康中的108个怎么办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9787510015991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保健-青年读物-保健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本书注重科学性和实用性，书中提出的问题具有普遍性，都是学生们日常生活各方面经常遇到的。也有部分问题涉及医疗卫生常识。</w:t>
      </w:r>
    </w:p>
    <w:p/>
    <w:p>
      <w:r>
        <w:t>本书出售、求购地址：https://www.jiaokey.com/book/detail/12959582.html</w:t>
      </w:r>
    </w:p>
    <w:p>
      <w:r>
        <w:t>更多健康教育图书推荐：https://www.jiaokey.com</w:t>
      </w:r>
    </w:p>
    <w:p>
      <w:r>
        <w:t>本书编写组 其他作品：https://www.jiaokey.com/tag/本书编写组.html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关键词搜索：https://www.jiaokey.com/tag/保健-青年读物-保健.html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