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小学生创造意识与创造能力的培养</w:t>
      </w:r>
    </w:p>
    <w:p>
      <w:r>
        <w:rPr>
          <w:rFonts w:ascii="宋体" w:hAnsi="宋体" w:eastAsia="宋体"/>
          <w:sz w:val="24"/>
        </w:rPr>
        <w:t>王景英，李天鹰主编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小学生创造意识与创造能力的培养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王景英，李天鹰主编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本书出售、求购地址：https://www.jiaokey.com/book/detail/12959580.html</w:t>
      </w:r>
    </w:p>
    <w:p>
      <w:r>
        <w:t>更多相关图书推荐：https://www.jiaokey.com</w:t>
      </w:r>
    </w:p>
    <w:p>
      <w:r>
        <w:t>王景英，李天鹰主编 其他作品：https://www.jiaokey.com/tag/王景英，李天鹰主编.html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关键词搜索：https://www.jiaokey.com/tag/小学生创造意识与创造能力的培养.html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