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超越“围墙”  小学开放教育初探</w:t>
      </w:r>
    </w:p>
    <w:p>
      <w:r>
        <w:rPr>
          <w:rFonts w:ascii="宋体" w:hAnsi="宋体" w:eastAsia="宋体"/>
          <w:sz w:val="24"/>
        </w:rPr>
        <w:t>杨荣，黄云龙主编；上海市实验小学编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超越“围墙”  小学开放教育初探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杨荣，黄云龙主编；上海市实验小学编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本书出售、求购地址：https://www.jiaokey.com/book/detail/12959555.html</w:t>
      </w:r>
    </w:p>
    <w:p>
      <w:r>
        <w:t>更多相关图书推荐：https://www.jiaokey.com</w:t>
      </w:r>
    </w:p>
    <w:p>
      <w:r>
        <w:t>杨荣，黄云龙主编；上海市实验小学编 其他作品：https://www.jiaokey.com/tag/杨荣，黄云龙主编；上海市实验小学编.html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关键词搜索：https://www.jiaokey.com/tag/超越“围墙”  小学开放教育初探.html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