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学校体育课程改革的一个新思路  专题系列论文集</w:t>
      </w:r>
    </w:p>
    <w:p>
      <w:r>
        <w:rPr>
          <w:rFonts w:ascii="宋体" w:hAnsi="宋体" w:eastAsia="宋体"/>
          <w:sz w:val="24"/>
        </w:rPr>
        <w:t>王则珊等著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学校体育课程改革的一个新思路  专题系列论文集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本书出售、求购地址：https://www.jiaokey.com/book/detail/12959505.html</w:t>
      </w:r>
    </w:p>
    <w:p>
      <w:r>
        <w:t>更多相关图书推荐：https://www.jiaokey.com</w:t>
      </w:r>
    </w:p>
    <w:p>
      <w:r>
        <w:t>王则珊等著 其他作品：https://www.jiaokey.com/tag/王则珊等著.html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关键词搜索：https://www.jiaokey.com/tag/学校体育课程改革的一个新思路  专题系列论文集.html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