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幼儿审美心理素质教育课程  个体终生持续发展的教育理念</w:t>
      </w:r>
    </w:p>
    <w:p>
      <w:r>
        <w:rPr>
          <w:rFonts w:ascii="宋体" w:hAnsi="宋体" w:eastAsia="宋体"/>
          <w:sz w:val="24"/>
        </w:rPr>
        <w:t>黄缨等主编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幼儿审美心理素质教育课程  个体终生持续发展的教育理念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本书出售、求购地址：https://www.jiaokey.com/book/detail/12959497.html</w:t>
      </w:r>
    </w:p>
    <w:p>
      <w:r>
        <w:t>更多相关图书推荐：https://www.jiaokey.com</w:t>
      </w:r>
    </w:p>
    <w:p>
      <w:r>
        <w:t>黄缨等主编 其他作品：https://www.jiaokey.com/tag/黄缨等主编.html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关键词搜索：https://www.jiaokey.com/tag/幼儿审美心理素质教育课程  个体终生持续发展的教育理念.html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