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研究大学面临的挑战</w:t>
      </w:r>
    </w:p>
    <w:p>
      <w:r>
        <w:rPr>
          <w:rFonts w:ascii="宋体" w:hAnsi="宋体" w:eastAsia="宋体"/>
          <w:sz w:val="24"/>
        </w:rPr>
        <w:t>（美）罗杰·诺尔（Roger G.Noll）主编；周敏毅译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研究大学面临的挑战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（美）罗杰·诺尔（Roger G.Noll）主编；周敏毅译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本书出售、求购地址：https://www.jiaokey.com/book/detail/12959480.html</w:t>
      </w:r>
    </w:p>
    <w:p>
      <w:r>
        <w:t>更多相关图书推荐：https://www.jiaokey.com</w:t>
      </w:r>
    </w:p>
    <w:p>
      <w:r>
        <w:t>（美）罗杰·诺尔（Roger G.Noll）主编；周敏毅译 其他作品：https://www.jiaokey.com/tag/（美）罗杰·诺尔（Roger G.Noll）主编；周敏毅译.html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关键词搜索：https://www.jiaokey.com/tag/研究大学面临的挑战.html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