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师爷梅舜举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师爷梅舜举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本书出售、求购地址：https://www.jiaokey.com/book/detail/12959450.html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关键词搜索：https://www.jiaokey.com/tag/师爷梅舜举.html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