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银鱼儿跳起来</w:t>
      </w:r>
    </w:p>
    <w:p>
      <w:r>
        <w:rPr>
          <w:rFonts w:ascii="宋体" w:hAnsi="宋体" w:eastAsia="宋体"/>
          <w:sz w:val="24"/>
        </w:rPr>
        <w:t>全国师范院校儿童文学研究会编；徐赤主编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银鱼儿跳起来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全国师范院校儿童文学研究会编；徐赤主编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本书出售、求购地址：https://www.jiaokey.com/book/detail/12959428.html</w:t>
      </w:r>
    </w:p>
    <w:p>
      <w:r>
        <w:t>更多相关图书推荐：https://www.jiaokey.com</w:t>
      </w:r>
    </w:p>
    <w:p>
      <w:r>
        <w:t>全国师范院校儿童文学研究会编；徐赤主编 其他作品：https://www.jiaokey.com/tag/全国师范院校儿童文学研究会编；徐赤主编.html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关键词搜索：https://www.jiaokey.com/tag/银鱼儿跳起来.html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