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书名：人怨</w:t>
      </w:r>
    </w:p>
    <w:p>
      <w:r>
        <w:t>作者：陈桂棣，春桃著</w:t>
      </w:r>
    </w:p>
    <w:p>
      <w:r>
        <w:t>出版社：北京:作家出版社,2004.06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人怨 评论地址：https://www.jiaokey.com/book/detail/12959389.html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