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史记·世家  4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史记·世家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本书出售、求购地址：https://www.jiaokey.com/book/detail/12959379.html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关键词搜索：https://www.jiaokey.com/tag/史记·世家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