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能源解密</w:t>
      </w:r>
    </w:p>
    <w:p>
      <w:r>
        <w:rPr>
          <w:rFonts w:ascii="宋体" w:hAnsi="宋体" w:eastAsia="宋体"/>
          <w:sz w:val="24"/>
        </w:rPr>
        <w:t>李波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9787807230786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能源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本书介绍能源方面的各种知识，先从整体上分析了能源的现状和未来，详细介绍了各种形式的能源类型、特点及其利用的方法。</w:t>
      </w:r>
    </w:p>
    <w:p/>
    <w:p>
      <w:r>
        <w:t>本书出售、求购地址：https://www.jiaokey.com/book/detail/12959338.html</w:t>
      </w:r>
    </w:p>
    <w:p>
      <w:r>
        <w:t>更多能源图书推荐：https://www.jiaokey.com</w:t>
      </w:r>
    </w:p>
    <w:p>
      <w:r>
        <w:t>李波 其他作品：https://www.jiaokey.com/tag/李波.html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关键词搜索：https://www.jiaokey.com/tag/能源-普及读物.html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