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10分钟儿童故事大王  提琴师的故事-拼音版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10分钟儿童故事大王  提琴师的故事-拼音版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本书出售、求购地址：https://www.jiaokey.com/book/detail/12959286.html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关键词搜索：https://www.jiaokey.com/tag/10分钟儿童故事大王  提琴师的故事-拼音版.html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