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源来源去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源来源去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本书出售、求购地址：https://www.jiaokey.com/book/detail/12959276.html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关键词搜索：https://www.jiaokey.com/tag/源来源去.html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