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外国人物故事全书  亚洲·来华人物卷</w:t>
      </w:r>
    </w:p>
    <w:p>
      <w:r>
        <w:rPr>
          <w:rFonts w:ascii="宋体" w:hAnsi="宋体" w:eastAsia="宋体"/>
          <w:sz w:val="24"/>
        </w:rPr>
        <w:t>钟少射主编；段启增，果鸿孝，崔国荣，陈海宏编著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外国人物故事全书  亚洲·来华人物卷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钟少射主编；段启增，果鸿孝，崔国荣，陈海宏编著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本书出售、求购地址：https://www.jiaokey.com/book/detail/12959265.html</w:t>
      </w:r>
    </w:p>
    <w:p>
      <w:r>
        <w:t>更多相关图书推荐：https://www.jiaokey.com</w:t>
      </w:r>
    </w:p>
    <w:p>
      <w:r>
        <w:t>钟少射主编；段启增，果鸿孝，崔国荣，陈海宏编著 其他作品：https://www.jiaokey.com/tag/钟少射主编；段启增，果鸿孝，崔国荣，陈海宏编著.html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关键词搜索：https://www.jiaokey.com/tag/外国人物故事全书  亚洲·来华人物卷.html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