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开心故事  第1辑  经典侦探故事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开心故事  第1辑  经典侦探故事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本书出售、求购地址：https://www.jiaokey.com/book/detail/12959251.html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关键词搜索：https://www.jiaokey.com/tag/开心故事  第1辑  经典侦探故事.html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