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开心故事  第1辑  经典战争故事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开心故事  第1辑  经典战争故事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本书出售、求购地址：https://www.jiaokey.com/book/detail/12959250.html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关键词搜索：https://www.jiaokey.com/tag/开心故事  第1辑  经典战争故事.html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