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书名：媒介产业核心竞争力与媒介人力资源管理</w:t>
      </w:r>
    </w:p>
    <w:p>
      <w:r>
        <w:t>作者：向志强，刘社瑞，吴高祖著</w:t>
      </w:r>
    </w:p>
    <w:p>
      <w:r>
        <w:t>出版社：长沙：湖南文艺出版社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媒介产业核心竞争力与媒介人力资源管理 评论地址：https://www.jiaokey.com/book/detail/12959227.html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