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书名：辽宁通史  第1卷</w:t>
      </w:r>
    </w:p>
    <w:p>
      <w:r>
        <w:t>作者：朱诚如主编</w:t>
      </w:r>
    </w:p>
    <w:p>
      <w:r>
        <w:t>出版社：沈阳:辽宁民族出版社,2009.12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辽宁通史  第1卷 评论地址：https://www.jiaokey.com/book/detail/12959206.html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