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数字电子技术基础 实验报告书  第2版</w:t>
      </w:r>
    </w:p>
    <w:p>
      <w:r>
        <w:t>作者：邵舒渊，卢选民编</w:t>
      </w:r>
    </w:p>
    <w:p>
      <w:r>
        <w:t>出版社：西安：西北工业大学出版社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高等学校教材  数字电子技术基础 实验报告书  第2版 评论地址：https://www.jiaokey.com/book/detail/12959199.html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