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书名：工科英语  辽宁省专科技术职务外语考试教材</w:t>
      </w:r>
    </w:p>
    <w:p>
      <w:r>
        <w:t>作者：樊鹏主编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总页数：537</w:t>
      </w:r>
    </w:p>
    <w:p>
      <w:r>
        <w:t>更多请访问教客网: www.jiaokey.com</w:t>
      </w:r>
    </w:p>
    <w:p>
      <w:r>
        <w:t>工科英语  辽宁省专科技术职务外语考试教材 评论地址：https://www.jiaokey.com/book/detail/12959158.html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