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情景题·探索题·应用题  高考物理  新题新  第3版</w:t>
      </w:r>
    </w:p>
    <w:p>
      <w:r>
        <w:rPr>
          <w:rFonts w:ascii="宋体" w:hAnsi="宋体" w:eastAsia="宋体"/>
          <w:sz w:val="24"/>
        </w:rPr>
        <w:t>王耀村，林辉庆，方维华编著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情景题·探索题·应用题  高考物理  新题新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王耀村，林辉庆，方维华编著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本书出售、求购地址：https://www.jiaokey.com/book/detail/12959059.html</w:t>
      </w:r>
    </w:p>
    <w:p>
      <w:r>
        <w:t>更多相关图书推荐：https://www.jiaokey.com</w:t>
      </w:r>
    </w:p>
    <w:p>
      <w:r>
        <w:t>王耀村，林辉庆，方维华编著 其他作品：https://www.jiaokey.com/tag/王耀村，林辉庆，方维华编著.html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关键词搜索：https://www.jiaokey.com/tag/情景题·探索题·应用题  高考物理  新题新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