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翻译参考资料  罗马尼亚姓名译名手册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翻译参考资料  罗马尼亚姓名译名手册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本书出售、求购地址：https://www.jiaokey.com/book/detail/12959054.html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关键词搜索：https://www.jiaokey.com/tag/翻译参考资料  罗马尼亚姓名译名手册.html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