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全国硕士研究生入学统一考试  精编英语阅读理解220篇（第二次修订版）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全国硕士研究生入学统一考试  精编英语阅读理解220篇（第二次修订版）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本书出售、求购地址：https://www.jiaokey.com/book/detail/12959051.html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关键词搜索：https://www.jiaokey.com/tag/最新版  全国硕士研究生入学统一考试  精编英语阅读理解220篇（第二次修订版）.html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