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双语阅读  高三·议论文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双语阅读  高三·议论文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本书出售、求购地址：https://www.jiaokey.com/book/detail/12959030.html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关键词搜索：https://www.jiaokey.com/tag/双语阅读  高三·议论文.html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