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中国英诗汉译史论  1937年以前部分</w:t>
      </w:r>
    </w:p>
    <w:p>
      <w:r>
        <w:rPr>
          <w:rFonts w:ascii="宋体" w:hAnsi="宋体" w:eastAsia="宋体"/>
          <w:sz w:val="24"/>
        </w:rPr>
        <w:t>张旭著（湖南师范大学外国语学院）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中国英诗汉译史论  1937年以前部分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张旭著（湖南师范大学外国语学院）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本书出售、求购地址：https://www.jiaokey.com/book/detail/12959013.html</w:t>
      </w:r>
    </w:p>
    <w:p>
      <w:r>
        <w:t>更多相关图书推荐：https://www.jiaokey.com</w:t>
      </w:r>
    </w:p>
    <w:p>
      <w:r>
        <w:t>张旭著（湖南师范大学外国语学院） 其他作品：https://www.jiaokey.com/tag/张旭著（湖南师范大学外国语学院）.html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关键词搜索：https://www.jiaokey.com/tag/中国英诗汉译史论  1937年以前部分.html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