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中国名校文科教研室管理新标准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中国名校文科教研室管理新标准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本书出售、求购地址：https://www.jiaokey.com/book/detail/12958976.html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关键词搜索：https://www.jiaokey.com/tag/中国名校文科教研室管理新标准.html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