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考研思想政治理论基础训练精编1200题  2013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考研思想政治理论基础训练精编1200题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本书出售、求购地址：https://www.jiaokey.com/book/detail/12958942.html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关键词搜索：https://www.jiaokey.com/tag/考研思想政治理论基础训练精编1200题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