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教师公开招聘考试专用教材  中学物理  学科专业知识  2012最新版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教师公开招聘考试专用教材  中学物理  学科专业知识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本书出售、求购地址：https://www.jiaokey.com/book/detail/12958934.html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关键词搜索：https://www.jiaokey.com/tag/教师公开招聘考试专用教材  中学物理  学科专业知识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