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  原理、操作与实务  修订版</w:t>
      </w:r>
    </w:p>
    <w:p>
      <w:r>
        <w:t>作者：陈家麟著</w:t>
      </w:r>
    </w:p>
    <w:p>
      <w:r>
        <w:t>出版社：北京：教育科学出版社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学校心理健康教育  原理、操作与实务  修订版 评论地址：https://www.jiaokey.com/book/detail/12958918.html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