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网络故障诊断</w:t>
      </w:r>
    </w:p>
    <w:p>
      <w:r>
        <w:rPr>
          <w:rFonts w:ascii="宋体" w:hAnsi="宋体" w:eastAsia="宋体"/>
          <w:sz w:val="24"/>
        </w:rPr>
        <w:t>王琨，马志欣编著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网络故障诊断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王琨，马志欣编著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西安：西安电子科技大学出版社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本书出售、求购地址：https://www.jiaokey.com/book/detail/12958887.html</w:t>
      </w:r>
    </w:p>
    <w:p>
      <w:r>
        <w:t>更多相关图书推荐：https://www.jiaokey.com</w:t>
      </w:r>
    </w:p>
    <w:p>
      <w:r>
        <w:t>王琨，马志欣编著 其他作品：https://www.jiaokey.com/tag/王琨，马志欣编著.html</w:t>
      </w:r>
    </w:p>
    <w:p>
      <w:r>
        <w:t>西安：西安电子科技大学出版社 出版图书：https://www.jiaokey.com/tag/西安：西安电子科技大学出版社.html</w:t>
      </w:r>
    </w:p>
    <w:p>
      <w:r>
        <w:t>关键词搜索：https://www.jiaokey.com/tag/网络故障诊断.html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