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谁说菜鸟不会数据分析  基于通用的Excel工具，像小说一样通俗易懂的数据分析教程</w:t>
      </w:r>
    </w:p>
    <w:p>
      <w:r>
        <w:rPr>
          <w:rFonts w:ascii="宋体" w:hAnsi="宋体" w:eastAsia="宋体"/>
          <w:sz w:val="24"/>
        </w:rPr>
        <w:t>张文霖，刘夏璐，狄松编著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谁说菜鸟不会数据分析  基于通用的Excel工具，像小说一样通俗易懂的数据分析教程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张文霖，刘夏璐，狄松编著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本书出售、求购地址：https://www.jiaokey.com/book/detail/12958884.html</w:t>
      </w:r>
    </w:p>
    <w:p>
      <w:r>
        <w:t>更多相关图书推荐：https://www.jiaokey.com</w:t>
      </w:r>
    </w:p>
    <w:p>
      <w:r>
        <w:t>张文霖，刘夏璐，狄松编著 其他作品：https://www.jiaokey.com/tag/张文霖，刘夏璐，狄松编著.html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关键词搜索：https://www.jiaokey.com/tag/谁说菜鸟不会数据分析  基于通用的Excel工具，像小说一样通俗易懂的数据分析教程.html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