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信息垄断揭秘  信息技术革命视阈里的当代资本主义新变化</w:t>
      </w:r>
    </w:p>
    <w:p>
      <w:r>
        <w:rPr>
          <w:rFonts w:ascii="宋体" w:hAnsi="宋体" w:eastAsia="宋体"/>
          <w:sz w:val="24"/>
        </w:rPr>
        <w:t>鄢显俊著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信息垄断揭秘  信息技术革命视阈里的当代资本主义新变化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鄢显俊著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本书出售、求购地址：https://www.jiaokey.com/book/detail/12958875.html</w:t>
      </w:r>
    </w:p>
    <w:p>
      <w:r>
        <w:t>更多相关图书推荐：https://www.jiaokey.com</w:t>
      </w:r>
    </w:p>
    <w:p>
      <w:r>
        <w:t>鄢显俊著 其他作品：https://www.jiaokey.com/tag/鄢显俊著.html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关键词搜索：https://www.jiaokey.com/tag/信息垄断揭秘  信息技术革命视阈里的当代资本主义新变化.html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