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普通高等学校物联网工程专业知识体系和课程规划</w:t>
      </w:r>
    </w:p>
    <w:p>
      <w:r>
        <w:rPr>
          <w:rFonts w:ascii="宋体" w:hAnsi="宋体" w:eastAsia="宋体"/>
          <w:sz w:val="24"/>
        </w:rPr>
        <w:t>王志良，闫纪铮主编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普通高等学校物联网工程专业知识体系和课程规划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王志良，闫纪铮主编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本书出售、求购地址：https://www.jiaokey.com/book/detail/12958873.html</w:t>
      </w:r>
    </w:p>
    <w:p>
      <w:r>
        <w:t>更多相关图书推荐：https://www.jiaokey.com</w:t>
      </w:r>
    </w:p>
    <w:p>
      <w:r>
        <w:t>王志良，闫纪铮主编 其他作品：https://www.jiaokey.com/tag/王志良，闫纪铮主编.html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关键词搜索：https://www.jiaokey.com/tag/普通高等学校物联网工程专业知识体系和课程规划.html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