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书名：漓江西学  维特根斯坦谈话录  1949-1951</w:t>
      </w:r>
    </w:p>
    <w:p>
      <w:r>
        <w:t>作者：（美）鲍斯玛著</w:t>
      </w:r>
    </w:p>
    <w:p>
      <w:r>
        <w:t>出版社：桂林:漓江出版社,2012.02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漓江西学  维特根斯坦谈话录  1949-1951 评论地址：https://www.jiaokey.com/book/detail/12958846.html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