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诚明录；笃行录；家庭伦理讲演录</w:t>
      </w:r>
    </w:p>
    <w:p>
      <w:r>
        <w:rPr>
          <w:rFonts w:ascii="宋体" w:hAnsi="宋体" w:eastAsia="宋体"/>
          <w:sz w:val="24"/>
        </w:rPr>
        <w:t>朱允恭，王国华，于化龙，张晓阳记述；逄飞主编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诚明录；笃行录；家庭伦理讲演录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朱允恭，王国华，于化龙，张晓阳记述；逄飞主编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本书出售、求购地址：https://www.jiaokey.com/book/detail/12958844.html</w:t>
      </w:r>
    </w:p>
    <w:p>
      <w:r>
        <w:t>更多相关图书推荐：https://www.jiaokey.com</w:t>
      </w:r>
    </w:p>
    <w:p>
      <w:r>
        <w:t>朱允恭，王国华，于化龙，张晓阳记述；逄飞主编 其他作品：https://www.jiaokey.com/tag/朱允恭，王国华，于化龙，张晓阳记述；逄飞主编.html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关键词搜索：https://www.jiaokey.com/tag/诚明录；笃行录；家庭伦理讲演录.html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