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书名：年轻人一定要懂得的职场规则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年轻人一定要懂得的职场规则 评论地址：https://www.jiaokey.com/book/detail/12958811.html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