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书名：别墅庭院设计</w:t>
      </w:r>
    </w:p>
    <w:p>
      <w:r>
        <w:t>作者：煜炫，百彤文化主编</w:t>
      </w:r>
    </w:p>
    <w:p>
      <w:r>
        <w:t>出版社：武汉:华中科技大学出版社,2011.12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别墅庭院设计 评论地址：https://www.jiaokey.com/book/detail/12958772.html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