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书名：园林工程资料编制必读</w:t>
      </w:r>
    </w:p>
    <w:p>
      <w:r>
        <w:t>作者：崔奉卫编</w:t>
      </w:r>
    </w:p>
    <w:p>
      <w:r>
        <w:t>出版社：天津：天津大学出版社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园林工程资料编制必读 评论地址：https://www.jiaokey.com/book/detail/12958768.html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