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书名：细解百姓家装  客厅</w:t>
      </w:r>
    </w:p>
    <w:p>
      <w:r>
        <w:t>作者：汇思文化编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细解百姓家装  客厅 评论地址：https://www.jiaokey.com/book/detail/12958758.html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