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磷化工固体废弃物安全环保堆存技术</w:t>
      </w:r>
    </w:p>
    <w:p>
      <w:r>
        <w:rPr>
          <w:rFonts w:ascii="宋体" w:hAnsi="宋体" w:eastAsia="宋体"/>
          <w:sz w:val="24"/>
        </w:rPr>
        <w:t>何秉顺，付永祥著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磷化工固体废弃物安全环保堆存技术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何秉顺，付永祥著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本书出售、求购地址：https://www.jiaokey.com/book/detail/12958754.html</w:t>
      </w:r>
    </w:p>
    <w:p>
      <w:r>
        <w:t>更多相关图书推荐：https://www.jiaokey.com</w:t>
      </w:r>
    </w:p>
    <w:p>
      <w:r>
        <w:t>何秉顺，付永祥著 其他作品：https://www.jiaokey.com/tag/何秉顺，付永祥著.html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关键词搜索：https://www.jiaokey.com/tag/磷化工固体废弃物安全环保堆存技术.html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