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LMS IMAGINE.LAB AMESIM 系统建模何仿真参考手册</w:t>
      </w:r>
    </w:p>
    <w:p>
      <w:r>
        <w:rPr>
          <w:rFonts w:ascii="宋体" w:hAnsi="宋体" w:eastAsia="宋体"/>
          <w:sz w:val="24"/>
        </w:rPr>
        <w:t>付永领，祁晓野编著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LMS IMAGINE.LAB AMESIM 系统建模何仿真参考手册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付永领，祁晓野编著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本书出售、求购地址：https://www.jiaokey.com/book/detail/12958689.html</w:t>
      </w:r>
    </w:p>
    <w:p>
      <w:r>
        <w:t>更多相关图书推荐：https://www.jiaokey.com</w:t>
      </w:r>
    </w:p>
    <w:p>
      <w:r>
        <w:t>付永领，祁晓野编著 其他作品：https://www.jiaokey.com/tag/付永领，祁晓野编著.html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关键词搜索：https://www.jiaokey.com/tag/LMS IMAGINE.LAB AMESIM 系统建模何仿真参考手册.html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