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</w:t>
      </w:r>
    </w:p>
    <w:p>
      <w:r>
        <w:t>作者：王启义，刘永贤主编</w:t>
      </w:r>
    </w:p>
    <w:p>
      <w:r>
        <w:t>出版社：沈阳：东北大学出版社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计算机辅助机械设计 评论地址：https://www.jiaokey.com/book/detail/12958667.html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