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书名：自动化系统编程工具与软件综合应用实训</w:t>
      </w:r>
    </w:p>
    <w:p>
      <w:r>
        <w:t>作者：张悦，尤俊华，郭建亮等编著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总页数：434</w:t>
      </w:r>
    </w:p>
    <w:p>
      <w:r>
        <w:t>更多请访问教客网: www.jiaokey.com</w:t>
      </w:r>
    </w:p>
    <w:p>
      <w:r>
        <w:t>自动化系统编程工具与软件综合应用实训 评论地址：https://www.jiaokey.com/book/detail/12958665.html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