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从设计到印刷InDesign CS5平面设计师必读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从设计到印刷InDesign CS5平面设计师必读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本书出售、求购地址：https://www.jiaokey.com/book/detail/12958660.html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关键词搜索：https://www.jiaokey.com/tag/从设计到印刷InDesign CS5平面设计师必读.html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