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书名：城市空间文化结构研究  以西南地域城市为例</w:t>
      </w:r>
    </w:p>
    <w:p>
      <w:r>
        <w:t>作者：黄瓴著</w:t>
      </w:r>
    </w:p>
    <w:p>
      <w:r>
        <w:t>出版社：南京：东南大学出版社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城市空间文化结构研究  以西南地域城市为例 评论地址：https://www.jiaokey.com/book/detail/12958570.html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