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书名：多元统计分析及R语言建模  第2版</w:t>
      </w:r>
    </w:p>
    <w:p>
      <w:r>
        <w:t>作者：王斌会编著</w:t>
      </w:r>
    </w:p>
    <w:p>
      <w:r>
        <w:t>出版社：广州:暨南大学出版社,2011.09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多元统计分析及R语言建模  第2版 评论地址：https://www.jiaokey.com/book/detail/12958535.html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