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今天我该穿什么？  史上最大牌的FIFI兔穿搭秘籍</w:t>
      </w:r>
    </w:p>
    <w:p>
      <w:r>
        <w:rPr>
          <w:rFonts w:ascii="宋体" w:hAnsi="宋体" w:eastAsia="宋体"/>
          <w:sz w:val="24"/>
        </w:rPr>
        <w:t>（英）拉宾著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今天我该穿什么？  史上最大牌的FIFI兔穿搭秘籍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本书出售、求购地址：https://www.jiaokey.com/book/detail/12958501.html</w:t>
      </w:r>
    </w:p>
    <w:p>
      <w:r>
        <w:t>更多相关图书推荐：https://www.jiaokey.com</w:t>
      </w:r>
    </w:p>
    <w:p>
      <w:r>
        <w:t>（英）拉宾著 其他作品：https://www.jiaokey.com/tag/（英）拉宾著.html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关键词搜索：https://www.jiaokey.com/tag/今天我该穿什么？  史上最大牌的FIFI兔穿搭秘籍.html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